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A1FC" w14:textId="77777777" w:rsidR="00E77B1E" w:rsidRDefault="00000000">
      <w:pPr>
        <w:jc w:val="center"/>
      </w:pPr>
      <w:r>
        <w:rPr>
          <w:b/>
        </w:rPr>
        <w:t>TITLE</w:t>
      </w:r>
    </w:p>
    <w:p w14:paraId="2F6303E9" w14:textId="77777777" w:rsidR="00E77B1E" w:rsidRDefault="00E77B1E"/>
    <w:p w14:paraId="0499C070" w14:textId="0789B24A" w:rsidR="00E77B1E" w:rsidRDefault="00000000">
      <w:pPr>
        <w:jc w:val="center"/>
      </w:pPr>
      <w:r>
        <w:rPr>
          <w:sz w:val="22"/>
        </w:rPr>
        <w:t>Author 1</w:t>
      </w:r>
      <w:r w:rsidR="00BD14F5">
        <w:rPr>
          <w:sz w:val="22"/>
        </w:rPr>
        <w:t xml:space="preserve"> </w:t>
      </w:r>
      <w:proofErr w:type="gramStart"/>
      <w:r w:rsidR="00BD14F5" w:rsidRPr="00113156">
        <w:t>footnote{</w:t>
      </w:r>
      <w:proofErr w:type="gramEnd"/>
      <w:r w:rsidR="00BD14F5" w:rsidRPr="00113156">
        <w:t xml:space="preserve">Affiliation and email} </w:t>
      </w:r>
      <w:r>
        <w:rPr>
          <w:sz w:val="22"/>
        </w:rPr>
        <w:br/>
        <w:t>Author 2</w:t>
      </w:r>
      <w:r w:rsidR="00BD14F5">
        <w:rPr>
          <w:sz w:val="22"/>
        </w:rPr>
        <w:t xml:space="preserve"> </w:t>
      </w:r>
      <w:proofErr w:type="gramStart"/>
      <w:r w:rsidR="00BD14F5" w:rsidRPr="00113156">
        <w:t>footnote{</w:t>
      </w:r>
      <w:proofErr w:type="gramEnd"/>
      <w:r w:rsidR="00BD14F5" w:rsidRPr="00113156">
        <w:t xml:space="preserve">Affiliation and email} </w:t>
      </w:r>
      <w:r>
        <w:rPr>
          <w:sz w:val="22"/>
        </w:rPr>
        <w:br/>
        <w:t>Author 3</w:t>
      </w:r>
      <w:r w:rsidR="00BD14F5">
        <w:rPr>
          <w:sz w:val="22"/>
        </w:rPr>
        <w:t xml:space="preserve"> </w:t>
      </w:r>
      <w:proofErr w:type="gramStart"/>
      <w:r w:rsidR="00BD14F5" w:rsidRPr="00113156">
        <w:t>footnote{</w:t>
      </w:r>
      <w:proofErr w:type="gramEnd"/>
      <w:r w:rsidR="00BD14F5" w:rsidRPr="00113156">
        <w:t xml:space="preserve">Affiliation and email} </w:t>
      </w:r>
    </w:p>
    <w:p w14:paraId="19784468" w14:textId="77777777" w:rsidR="00E77B1E" w:rsidRDefault="00E77B1E"/>
    <w:p w14:paraId="35E51AB4" w14:textId="77777777" w:rsidR="00E77B1E" w:rsidRDefault="00000000">
      <w:r>
        <w:rPr>
          <w:b/>
          <w:sz w:val="22"/>
        </w:rPr>
        <w:t>Abstract:</w:t>
      </w:r>
    </w:p>
    <w:p w14:paraId="313E4BD3" w14:textId="77777777" w:rsidR="00E77B1E" w:rsidRDefault="00000000">
      <w:r>
        <w:rPr>
          <w:sz w:val="22"/>
        </w:rPr>
        <w:t>Write your abstract here.</w:t>
      </w:r>
    </w:p>
    <w:p w14:paraId="3DEFAEBA" w14:textId="77777777" w:rsidR="00E77B1E" w:rsidRDefault="00000000">
      <w:pPr>
        <w:rPr>
          <w:sz w:val="22"/>
        </w:rPr>
      </w:pPr>
      <w:r>
        <w:rPr>
          <w:sz w:val="22"/>
        </w:rPr>
        <w:t>Keywords: keyword1; keyword2; keyword3</w:t>
      </w:r>
    </w:p>
    <w:p w14:paraId="1619E260" w14:textId="4EA77E62" w:rsidR="00BD14F5" w:rsidRPr="00BD14F5" w:rsidRDefault="00BD14F5">
      <w:pPr>
        <w:rPr>
          <w:sz w:val="22"/>
          <w:szCs w:val="20"/>
        </w:rPr>
      </w:pPr>
      <w:r w:rsidRPr="00BD14F5">
        <w:rPr>
          <w:sz w:val="22"/>
          <w:szCs w:val="20"/>
        </w:rPr>
        <w:t>JEL Codes:</w:t>
      </w:r>
    </w:p>
    <w:p w14:paraId="2F0EDD94" w14:textId="77777777" w:rsidR="00E77B1E" w:rsidRDefault="00E77B1E"/>
    <w:p w14:paraId="68573F98" w14:textId="77777777" w:rsidR="00E77B1E" w:rsidRDefault="00000000">
      <w:r>
        <w:rPr>
          <w:b/>
        </w:rPr>
        <w:t>Introduction</w:t>
      </w:r>
    </w:p>
    <w:p w14:paraId="58E579BB" w14:textId="767BCDBA" w:rsidR="00BD14F5" w:rsidRDefault="00000000">
      <w:r>
        <w:t>Text goes here.</w:t>
      </w:r>
    </w:p>
    <w:sectPr w:rsidR="00BD14F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73F5" w14:textId="77777777" w:rsidR="00216C6B" w:rsidRDefault="00216C6B">
      <w:pPr>
        <w:spacing w:after="0" w:line="240" w:lineRule="auto"/>
      </w:pPr>
      <w:r>
        <w:separator/>
      </w:r>
    </w:p>
  </w:endnote>
  <w:endnote w:type="continuationSeparator" w:id="0">
    <w:p w14:paraId="6D29FBC4" w14:textId="77777777" w:rsidR="00216C6B" w:rsidRDefault="002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914B" w14:textId="77777777" w:rsidR="00E77B1E" w:rsidRDefault="00000000">
    <w:pPr>
      <w:pStyle w:val="Rodap"/>
      <w:jc w:val="center"/>
    </w:pPr>
    <w:r>
      <w:rPr>
        <w:sz w:val="18"/>
      </w:rP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289B" w14:textId="77777777" w:rsidR="00216C6B" w:rsidRDefault="00216C6B">
      <w:pPr>
        <w:spacing w:after="0" w:line="240" w:lineRule="auto"/>
      </w:pPr>
      <w:r>
        <w:separator/>
      </w:r>
    </w:p>
  </w:footnote>
  <w:footnote w:type="continuationSeparator" w:id="0">
    <w:p w14:paraId="5A545AEE" w14:textId="77777777" w:rsidR="00216C6B" w:rsidRDefault="002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E81F" w14:textId="77777777" w:rsidR="00E77B1E" w:rsidRDefault="00000000">
    <w:pPr>
      <w:pStyle w:val="Cabealho"/>
      <w:jc w:val="center"/>
    </w:pPr>
    <w:r>
      <w:rPr>
        <w:noProof/>
      </w:rPr>
      <w:drawing>
        <wp:inline distT="0" distB="0" distL="0" distR="0" wp14:anchorId="60B81E8C" wp14:editId="1278B89A">
          <wp:extent cx="5943600" cy="1209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09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3706301">
    <w:abstractNumId w:val="8"/>
  </w:num>
  <w:num w:numId="2" w16cid:durableId="1070881993">
    <w:abstractNumId w:val="6"/>
  </w:num>
  <w:num w:numId="3" w16cid:durableId="1421561225">
    <w:abstractNumId w:val="5"/>
  </w:num>
  <w:num w:numId="4" w16cid:durableId="1924220503">
    <w:abstractNumId w:val="4"/>
  </w:num>
  <w:num w:numId="5" w16cid:durableId="1037199432">
    <w:abstractNumId w:val="7"/>
  </w:num>
  <w:num w:numId="6" w16cid:durableId="973562618">
    <w:abstractNumId w:val="3"/>
  </w:num>
  <w:num w:numId="7" w16cid:durableId="1828396920">
    <w:abstractNumId w:val="2"/>
  </w:num>
  <w:num w:numId="8" w16cid:durableId="537737646">
    <w:abstractNumId w:val="1"/>
  </w:num>
  <w:num w:numId="9" w16cid:durableId="1457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6C6B"/>
    <w:rsid w:val="0029639D"/>
    <w:rsid w:val="00326F90"/>
    <w:rsid w:val="00AA1D8D"/>
    <w:rsid w:val="00AF4CD9"/>
    <w:rsid w:val="00B47730"/>
    <w:rsid w:val="00BD14F5"/>
    <w:rsid w:val="00CB0664"/>
    <w:rsid w:val="00E77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EB57B"/>
  <w14:defaultImageDpi w14:val="300"/>
  <w15:docId w15:val="{E7088EE7-023D-49FC-99E3-A54007E3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Emerson Fernandes Marçal</cp:lastModifiedBy>
  <cp:revision>2</cp:revision>
  <dcterms:created xsi:type="dcterms:W3CDTF">2013-12-23T23:15:00Z</dcterms:created>
  <dcterms:modified xsi:type="dcterms:W3CDTF">2026-01-29T20:09:00Z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33629c1e-e278-4b40-9b5f-625804eb8710</vt:lpwstr>
  </property>
</Properties>
</file>